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8240" w14:textId="1CB031F7" w:rsidR="00BE318D" w:rsidRPr="004B203C" w:rsidRDefault="00000000">
      <w:pPr>
        <w:pStyle w:val="Title"/>
        <w:rPr>
          <w:b/>
          <w:bCs/>
          <w:color w:val="7030A0"/>
        </w:rPr>
      </w:pPr>
      <w:r w:rsidRPr="004B203C">
        <w:rPr>
          <w:b/>
          <w:bCs/>
          <w:color w:val="7030A0"/>
        </w:rPr>
        <w:t>Business Plan Template</w:t>
      </w:r>
      <w:r w:rsidR="00BE318D" w:rsidRPr="004B203C">
        <w:rPr>
          <w:b/>
          <w:bCs/>
          <w:color w:val="7030A0"/>
        </w:rPr>
        <w:t xml:space="preserve">  </w:t>
      </w:r>
    </w:p>
    <w:p w14:paraId="7E434005" w14:textId="5BAD58FB" w:rsidR="00670250" w:rsidRPr="004B203C" w:rsidRDefault="00BE318D" w:rsidP="00BE318D">
      <w:pPr>
        <w:pStyle w:val="Title"/>
        <w:spacing w:after="0"/>
        <w:rPr>
          <w:b/>
          <w:bCs/>
        </w:rPr>
      </w:pPr>
      <w:r w:rsidRPr="004B203C">
        <w:rPr>
          <w:b/>
          <w:bCs/>
        </w:rPr>
        <w:t xml:space="preserve">GL Crown </w:t>
      </w:r>
      <w:r w:rsidR="004121B9" w:rsidRPr="004121B9">
        <w:rPr>
          <w:b/>
          <w:bCs/>
          <w:sz w:val="24"/>
          <w:szCs w:val="24"/>
        </w:rPr>
        <w:t>|</w:t>
      </w:r>
      <w:r w:rsidRPr="004B203C">
        <w:rPr>
          <w:b/>
          <w:bCs/>
          <w:sz w:val="24"/>
          <w:szCs w:val="24"/>
        </w:rPr>
        <w:t>theglcrown.com | Courage. Growth. Live a Crowned Life.</w:t>
      </w:r>
    </w:p>
    <w:p w14:paraId="74FBF24E" w14:textId="4FD6A901" w:rsidR="00670250" w:rsidRDefault="00000000" w:rsidP="00CD6051">
      <w:pPr>
        <w:spacing w:after="0"/>
      </w:pPr>
      <w:r>
        <w:br/>
        <w:t>This template provides step-by-step guidance to help you build, refine, and execute your business strategy.</w:t>
      </w:r>
      <w:r>
        <w:br/>
      </w:r>
    </w:p>
    <w:p w14:paraId="008B8929" w14:textId="77777777" w:rsidR="00670250" w:rsidRDefault="00000000" w:rsidP="00505A3F">
      <w:pPr>
        <w:pStyle w:val="Heading1"/>
        <w:spacing w:before="0"/>
      </w:pPr>
      <w:r>
        <w:t>1. Executive Summary</w:t>
      </w:r>
    </w:p>
    <w:p w14:paraId="5C183C89" w14:textId="77777777" w:rsidR="00B50535" w:rsidRDefault="00000000" w:rsidP="00B50535">
      <w:pPr>
        <w:spacing w:after="0"/>
      </w:pPr>
      <w:r>
        <w:t>Summarize your business in 1–2 pages.</w:t>
      </w:r>
      <w:r>
        <w:br/>
        <w:t>Instructions: Write this last after completing the full plan.</w:t>
      </w:r>
      <w:r>
        <w:br/>
      </w:r>
      <w:r>
        <w:br/>
        <w:t>- Business Name</w:t>
      </w:r>
      <w:r>
        <w:br/>
        <w:t>- Mission</w:t>
      </w:r>
      <w:r>
        <w:br/>
        <w:t>- Vision</w:t>
      </w:r>
      <w:r>
        <w:br/>
        <w:t>- Core Offering</w:t>
      </w:r>
      <w:r>
        <w:br/>
        <w:t>- Target Market</w:t>
      </w:r>
      <w:r>
        <w:br/>
        <w:t>- Key Goals</w:t>
      </w:r>
    </w:p>
    <w:p w14:paraId="04198FE3" w14:textId="68D3FE6D" w:rsidR="00670250" w:rsidRDefault="00B50535" w:rsidP="00CD6051">
      <w:pPr>
        <w:spacing w:after="0"/>
      </w:pPr>
      <w:r>
        <w:t>-Funding Request (if applicable)</w:t>
      </w:r>
      <w:r>
        <w:br/>
      </w:r>
    </w:p>
    <w:p w14:paraId="63B1AE76" w14:textId="77777777" w:rsidR="00670250" w:rsidRDefault="00000000" w:rsidP="00505A3F">
      <w:pPr>
        <w:pStyle w:val="Heading1"/>
        <w:spacing w:before="0"/>
      </w:pPr>
      <w:r>
        <w:t>2. Company Description</w:t>
      </w:r>
    </w:p>
    <w:p w14:paraId="327ED6A4" w14:textId="141CA52E" w:rsidR="00670250" w:rsidRDefault="00000000" w:rsidP="00CD6051">
      <w:pPr>
        <w:spacing w:after="0"/>
      </w:pPr>
      <w:r>
        <w:t>Explain what your business is and why it exists.</w:t>
      </w:r>
      <w:r>
        <w:br/>
      </w:r>
      <w:r>
        <w:br/>
        <w:t>- Industry Overview</w:t>
      </w:r>
      <w:r>
        <w:br/>
        <w:t xml:space="preserve">- Business Structure (LLC, </w:t>
      </w:r>
      <w:r w:rsidR="005A0F1E" w:rsidRPr="005A0F1E">
        <w:t xml:space="preserve">Corporation, Sole Proprietorship, </w:t>
      </w:r>
      <w:r>
        <w:t>etc.)</w:t>
      </w:r>
      <w:r>
        <w:br/>
        <w:t>- Background / Inspiration</w:t>
      </w:r>
      <w:r>
        <w:br/>
        <w:t>- Long-term Vision</w:t>
      </w:r>
      <w:r>
        <w:br/>
      </w:r>
    </w:p>
    <w:p w14:paraId="46FD3023" w14:textId="77777777" w:rsidR="00670250" w:rsidRDefault="00000000" w:rsidP="00505A3F">
      <w:pPr>
        <w:pStyle w:val="Heading1"/>
        <w:spacing w:before="0"/>
      </w:pPr>
      <w:r>
        <w:t>3. Market Research &amp; Analysis</w:t>
      </w:r>
    </w:p>
    <w:p w14:paraId="3C46ED37" w14:textId="16770E14" w:rsidR="00FB4B75" w:rsidRDefault="00000000" w:rsidP="00D737EA">
      <w:pPr>
        <w:spacing w:after="0"/>
      </w:pPr>
      <w:r>
        <w:t>Demonstrate understanding of your market.</w:t>
      </w:r>
      <w:r>
        <w:br/>
        <w:t>Instructions: Be specific and data-driven where possible.</w:t>
      </w:r>
      <w:r>
        <w:br/>
      </w:r>
      <w:r>
        <w:br/>
        <w:t>- Target Audience (demographics, needs</w:t>
      </w:r>
      <w:r w:rsidR="00412672">
        <w:t>, etc.</w:t>
      </w:r>
      <w:r>
        <w:t>)</w:t>
      </w:r>
    </w:p>
    <w:p w14:paraId="0FECAEED" w14:textId="77777777" w:rsidR="00505A3F" w:rsidRDefault="00FB4B75">
      <w:r>
        <w:t>-Customer Needs</w:t>
      </w:r>
      <w:r>
        <w:br/>
        <w:t>- Market Size &amp; Trends</w:t>
      </w:r>
      <w:r>
        <w:br/>
        <w:t>- Competitor Analysis</w:t>
      </w:r>
      <w:r w:rsidR="00BE318D">
        <w:t xml:space="preserve"> </w:t>
      </w:r>
      <w:r>
        <w:br/>
        <w:t>- Market Gap / Opportunity</w:t>
      </w:r>
    </w:p>
    <w:p w14:paraId="7A2C9164" w14:textId="792EB542" w:rsidR="00670250" w:rsidRDefault="00FB4B75">
      <w:r>
        <w:br/>
      </w:r>
    </w:p>
    <w:p w14:paraId="1AD2B200" w14:textId="77777777" w:rsidR="00670250" w:rsidRDefault="00000000" w:rsidP="00505A3F">
      <w:pPr>
        <w:pStyle w:val="Heading1"/>
        <w:spacing w:before="0"/>
      </w:pPr>
      <w:r>
        <w:lastRenderedPageBreak/>
        <w:t>4. Products &amp; Services</w:t>
      </w:r>
    </w:p>
    <w:p w14:paraId="20036977" w14:textId="77777777" w:rsidR="00670250" w:rsidRDefault="00000000" w:rsidP="00CD6051">
      <w:pPr>
        <w:spacing w:after="0"/>
      </w:pPr>
      <w:r>
        <w:t>Describe what you offer.</w:t>
      </w:r>
      <w:r>
        <w:br/>
      </w:r>
      <w:r>
        <w:br/>
        <w:t>- Detailed Description</w:t>
      </w:r>
      <w:r>
        <w:br/>
        <w:t>- Pricing Model</w:t>
      </w:r>
      <w:r>
        <w:br/>
        <w:t>- Value Proposition</w:t>
      </w:r>
      <w:r>
        <w:br/>
        <w:t>- Lifecycle (future expansion)</w:t>
      </w:r>
      <w:r>
        <w:br/>
      </w:r>
    </w:p>
    <w:p w14:paraId="3DF1CE4D" w14:textId="77777777" w:rsidR="00670250" w:rsidRDefault="00000000" w:rsidP="00505A3F">
      <w:pPr>
        <w:pStyle w:val="Heading1"/>
        <w:spacing w:before="0"/>
      </w:pPr>
      <w:r>
        <w:t>5. Business Model</w:t>
      </w:r>
    </w:p>
    <w:p w14:paraId="0084322C" w14:textId="77777777" w:rsidR="00670250" w:rsidRDefault="00000000" w:rsidP="00CD6051">
      <w:pPr>
        <w:spacing w:after="0"/>
      </w:pPr>
      <w:r>
        <w:t>Explain how you make money.</w:t>
      </w:r>
      <w:r>
        <w:br/>
      </w:r>
      <w:r>
        <w:br/>
        <w:t>- Revenue Streams</w:t>
      </w:r>
      <w:r>
        <w:br/>
        <w:t>- Cost Structure</w:t>
      </w:r>
      <w:r>
        <w:br/>
        <w:t>- Sales Channels</w:t>
      </w:r>
      <w:r>
        <w:br/>
        <w:t>- Key Partnerships</w:t>
      </w:r>
      <w:r>
        <w:br/>
      </w:r>
    </w:p>
    <w:p w14:paraId="6A857F6C" w14:textId="2D546332" w:rsidR="00670250" w:rsidRDefault="00000000" w:rsidP="00505A3F">
      <w:pPr>
        <w:pStyle w:val="Heading1"/>
        <w:spacing w:before="0"/>
      </w:pPr>
      <w:r>
        <w:t xml:space="preserve">6. Marketing </w:t>
      </w:r>
      <w:r w:rsidR="00D737EA">
        <w:t xml:space="preserve">&amp; Growth </w:t>
      </w:r>
      <w:r>
        <w:t>Strategy</w:t>
      </w:r>
    </w:p>
    <w:p w14:paraId="1E765058" w14:textId="7B9076D0" w:rsidR="00670250" w:rsidRDefault="00000000" w:rsidP="00CD6051">
      <w:pPr>
        <w:spacing w:after="0"/>
      </w:pPr>
      <w:r>
        <w:t>Outline how you will attract and retain customers.</w:t>
      </w:r>
      <w:r>
        <w:br/>
      </w:r>
      <w:r>
        <w:br/>
        <w:t>- Branding Strategy</w:t>
      </w:r>
      <w:r>
        <w:br/>
        <w:t>- Marketing Channels</w:t>
      </w:r>
      <w:r w:rsidR="00D14C24">
        <w:t xml:space="preserve"> </w:t>
      </w:r>
      <w:r w:rsidR="00D14C24" w:rsidRPr="00D14C24">
        <w:t>(social, website,</w:t>
      </w:r>
      <w:r w:rsidR="00412672">
        <w:t xml:space="preserve"> print, etc.</w:t>
      </w:r>
      <w:r w:rsidR="00D14C24" w:rsidRPr="00D14C24">
        <w:t>):</w:t>
      </w:r>
      <w:r>
        <w:br/>
        <w:t>- Customer Journey</w:t>
      </w:r>
      <w:r>
        <w:br/>
        <w:t>- Retention Strategy</w:t>
      </w:r>
      <w:r>
        <w:br/>
      </w:r>
    </w:p>
    <w:p w14:paraId="3BF4F372" w14:textId="77777777" w:rsidR="00670250" w:rsidRDefault="00000000" w:rsidP="00505A3F">
      <w:pPr>
        <w:pStyle w:val="Heading1"/>
        <w:spacing w:before="0"/>
      </w:pPr>
      <w:r>
        <w:t>7. Operations Plan</w:t>
      </w:r>
    </w:p>
    <w:p w14:paraId="7181B8E9" w14:textId="2DD01D84" w:rsidR="00D737EA" w:rsidRDefault="00000000" w:rsidP="00D737EA">
      <w:pPr>
        <w:spacing w:after="0"/>
      </w:pPr>
      <w:r>
        <w:t>Describe day-to-day operations.</w:t>
      </w:r>
      <w:r>
        <w:br/>
      </w:r>
      <w:r>
        <w:br/>
        <w:t>- Workflow</w:t>
      </w:r>
      <w:r w:rsidR="00D737EA">
        <w:t xml:space="preserve"> Process</w:t>
      </w:r>
      <w:r>
        <w:br/>
        <w:t>- Tools/Technology</w:t>
      </w:r>
      <w:r>
        <w:br/>
        <w:t>- Team Roles</w:t>
      </w:r>
      <w:r>
        <w:br/>
        <w:t>- Suppliers / Vendors</w:t>
      </w:r>
    </w:p>
    <w:p w14:paraId="3F2C2E16" w14:textId="5C486CE3" w:rsidR="00670250" w:rsidRDefault="00D737EA" w:rsidP="00CD6051">
      <w:pPr>
        <w:spacing w:after="0"/>
      </w:pPr>
      <w:r>
        <w:t>-Key Partners</w:t>
      </w:r>
      <w:r>
        <w:br/>
      </w:r>
    </w:p>
    <w:p w14:paraId="7DEBE1D3" w14:textId="001BE73F" w:rsidR="00B50535" w:rsidRDefault="00B50535" w:rsidP="00505A3F">
      <w:pPr>
        <w:pStyle w:val="Heading1"/>
        <w:spacing w:before="0"/>
      </w:pPr>
      <w:r>
        <w:t>8. Management &amp; Organization</w:t>
      </w:r>
    </w:p>
    <w:p w14:paraId="74634724" w14:textId="0978ABA3" w:rsidR="00B50535" w:rsidRDefault="00B50535" w:rsidP="00B50535">
      <w:pPr>
        <w:spacing w:after="0"/>
      </w:pPr>
      <w:r>
        <w:t>Describe the business structure.</w:t>
      </w:r>
      <w:r>
        <w:br/>
      </w:r>
      <w:r>
        <w:br/>
        <w:t>- Ownership Structure</w:t>
      </w:r>
      <w:r>
        <w:br/>
        <w:t>- Leadership Team</w:t>
      </w:r>
    </w:p>
    <w:p w14:paraId="52C304A9" w14:textId="7A1C2569" w:rsidR="00B50535" w:rsidRDefault="00B50535" w:rsidP="00B50535">
      <w:pPr>
        <w:spacing w:after="0"/>
      </w:pPr>
      <w:r>
        <w:t>- Staffing Plan</w:t>
      </w:r>
    </w:p>
    <w:p w14:paraId="1CF0DB62" w14:textId="13E2EC2D" w:rsidR="00670250" w:rsidRDefault="00B50535" w:rsidP="00505A3F">
      <w:pPr>
        <w:pStyle w:val="Heading1"/>
        <w:spacing w:before="0"/>
      </w:pPr>
      <w:r>
        <w:lastRenderedPageBreak/>
        <w:t>9. Financial Plan</w:t>
      </w:r>
    </w:p>
    <w:p w14:paraId="5F1D0CD3" w14:textId="77777777" w:rsidR="00670250" w:rsidRDefault="00000000" w:rsidP="00CD6051">
      <w:pPr>
        <w:spacing w:after="0"/>
      </w:pPr>
      <w:r>
        <w:t>Provide financial projections.</w:t>
      </w:r>
      <w:r>
        <w:br/>
        <w:t>Instructions: Keep estimates realistic.</w:t>
      </w:r>
      <w:r>
        <w:br/>
      </w:r>
      <w:r>
        <w:br/>
        <w:t>- Startup Costs</w:t>
      </w:r>
      <w:r>
        <w:br/>
        <w:t>- Revenue Forecast</w:t>
      </w:r>
      <w:r>
        <w:br/>
        <w:t>- Expense Breakdown</w:t>
      </w:r>
      <w:r>
        <w:br/>
        <w:t>- Profit Projection</w:t>
      </w:r>
      <w:r>
        <w:br/>
        <w:t>- Break-even Analysis</w:t>
      </w:r>
      <w:r>
        <w:br/>
      </w:r>
    </w:p>
    <w:p w14:paraId="7881ECC4" w14:textId="596C0B04" w:rsidR="00670250" w:rsidRDefault="00B50535" w:rsidP="00505A3F">
      <w:pPr>
        <w:pStyle w:val="Heading1"/>
        <w:spacing w:before="0"/>
      </w:pPr>
      <w:r>
        <w:t>10. Risk Analysis</w:t>
      </w:r>
    </w:p>
    <w:p w14:paraId="2B650D8C" w14:textId="77777777" w:rsidR="00670250" w:rsidRDefault="00000000" w:rsidP="00CD6051">
      <w:pPr>
        <w:spacing w:after="0"/>
      </w:pPr>
      <w:r>
        <w:t>Identify potential risks and solutions.</w:t>
      </w:r>
      <w:r>
        <w:br/>
      </w:r>
      <w:r>
        <w:br/>
        <w:t>- Market Risks</w:t>
      </w:r>
      <w:r>
        <w:br/>
        <w:t>- Financial Risks</w:t>
      </w:r>
      <w:r>
        <w:br/>
        <w:t>- Operational Risks</w:t>
      </w:r>
      <w:r>
        <w:br/>
        <w:t>- Mitigation Strategies</w:t>
      </w:r>
      <w:r>
        <w:br/>
      </w:r>
    </w:p>
    <w:p w14:paraId="5EC56E87" w14:textId="1D7C135C" w:rsidR="00670250" w:rsidRDefault="00000000" w:rsidP="00505A3F">
      <w:pPr>
        <w:pStyle w:val="Heading1"/>
        <w:spacing w:before="0"/>
      </w:pPr>
      <w:r>
        <w:t>1</w:t>
      </w:r>
      <w:r w:rsidR="00B50535">
        <w:t>1</w:t>
      </w:r>
      <w:r>
        <w:t>. Action Plan</w:t>
      </w:r>
    </w:p>
    <w:p w14:paraId="386CDA92" w14:textId="77777777" w:rsidR="00B50535" w:rsidRDefault="00000000">
      <w:r>
        <w:t>Turn strategy into execution.</w:t>
      </w:r>
      <w:r>
        <w:br/>
      </w:r>
      <w:r>
        <w:br/>
        <w:t>- 30-Day Plan</w:t>
      </w:r>
      <w:r>
        <w:br/>
        <w:t>- 60-Day Plan</w:t>
      </w:r>
      <w:r>
        <w:br/>
        <w:t>- 90-Day Plan</w:t>
      </w:r>
      <w:r>
        <w:br/>
        <w:t>- Key Milestones</w:t>
      </w:r>
    </w:p>
    <w:p w14:paraId="47946735" w14:textId="2DA5F6C6" w:rsidR="00B50535" w:rsidRDefault="00B50535" w:rsidP="00505A3F">
      <w:pPr>
        <w:pStyle w:val="Heading1"/>
        <w:spacing w:before="0"/>
      </w:pPr>
      <w:r>
        <w:t>12</w:t>
      </w:r>
      <w:r w:rsidRPr="00B50535">
        <w:t>. Funding Request (If Seeking Investment)</w:t>
      </w:r>
    </w:p>
    <w:p w14:paraId="5295E4DB" w14:textId="506FD334" w:rsidR="00412672" w:rsidRPr="00412672" w:rsidRDefault="00412672" w:rsidP="00412672">
      <w:r w:rsidRPr="00412672">
        <w:t>Describe the business’s funding requirements</w:t>
      </w:r>
      <w:r>
        <w:t>.</w:t>
      </w:r>
    </w:p>
    <w:p w14:paraId="4A4FC522" w14:textId="5936D2F2" w:rsidR="00412672" w:rsidRPr="00412672" w:rsidRDefault="00412672" w:rsidP="00412672">
      <w:pPr>
        <w:tabs>
          <w:tab w:val="left" w:pos="810"/>
        </w:tabs>
        <w:spacing w:after="0"/>
        <w:ind w:left="360"/>
      </w:pPr>
      <w:r>
        <w:t>-</w:t>
      </w:r>
      <w:r w:rsidRPr="00412672">
        <w:t xml:space="preserve">Total funding required </w:t>
      </w:r>
    </w:p>
    <w:p w14:paraId="714A7B2C" w14:textId="2F090FB6" w:rsidR="00412672" w:rsidRPr="00412672" w:rsidRDefault="00412672" w:rsidP="00412672">
      <w:pPr>
        <w:tabs>
          <w:tab w:val="left" w:pos="810"/>
        </w:tabs>
        <w:spacing w:after="0"/>
        <w:ind w:left="360"/>
      </w:pPr>
      <w:r>
        <w:t>-</w:t>
      </w:r>
      <w:r w:rsidRPr="00412672">
        <w:t xml:space="preserve">Planned allocation of funds (operations, marketing, </w:t>
      </w:r>
      <w:r>
        <w:t>etc.</w:t>
      </w:r>
      <w:r w:rsidRPr="00412672">
        <w:t xml:space="preserve">) </w:t>
      </w:r>
    </w:p>
    <w:p w14:paraId="51642E4F" w14:textId="0E7D3FAA" w:rsidR="00412672" w:rsidRPr="00412672" w:rsidRDefault="00412672" w:rsidP="00412672">
      <w:pPr>
        <w:tabs>
          <w:tab w:val="left" w:pos="810"/>
        </w:tabs>
        <w:spacing w:after="0"/>
        <w:ind w:left="360"/>
      </w:pPr>
      <w:r>
        <w:t>-</w:t>
      </w:r>
      <w:r w:rsidRPr="00412672">
        <w:t xml:space="preserve">Projected return on investment </w:t>
      </w:r>
    </w:p>
    <w:p w14:paraId="5E1C491B" w14:textId="1C59995D" w:rsidR="00412672" w:rsidRDefault="00412672" w:rsidP="00CD6051">
      <w:pPr>
        <w:tabs>
          <w:tab w:val="left" w:pos="810"/>
        </w:tabs>
        <w:spacing w:after="0"/>
        <w:ind w:left="360"/>
      </w:pPr>
      <w:r>
        <w:t>-</w:t>
      </w:r>
      <w:r w:rsidRPr="00412672">
        <w:t>Proposed exit strategy (acquisition, buyback</w:t>
      </w:r>
      <w:r>
        <w:t>, etc.</w:t>
      </w:r>
      <w:r w:rsidRPr="00412672">
        <w:t>)</w:t>
      </w:r>
    </w:p>
    <w:p w14:paraId="3E1F273B" w14:textId="0F54C8F4" w:rsidR="00B50535" w:rsidRDefault="00000000" w:rsidP="00505A3F">
      <w:pPr>
        <w:pStyle w:val="Heading1"/>
        <w:spacing w:before="0"/>
      </w:pPr>
      <w:r>
        <w:rPr>
          <w:sz w:val="22"/>
        </w:rPr>
        <w:br/>
      </w:r>
      <w:r w:rsidR="00B50535">
        <w:t>1</w:t>
      </w:r>
      <w:r w:rsidR="00412672">
        <w:t>3</w:t>
      </w:r>
      <w:r w:rsidR="00B50535">
        <w:t>. Notes &amp; Additional Planning</w:t>
      </w:r>
    </w:p>
    <w:p w14:paraId="40EEE58E" w14:textId="77777777" w:rsidR="00505A3F" w:rsidRDefault="00B50535" w:rsidP="00CD6051">
      <w:pPr>
        <w:spacing w:after="0"/>
      </w:pPr>
      <w:r>
        <w:t>Use this space for additional ideas, risks, or expansion plans.</w:t>
      </w:r>
    </w:p>
    <w:p w14:paraId="3BEC7E34" w14:textId="77777777" w:rsidR="00505A3F" w:rsidRDefault="00505A3F" w:rsidP="00CD6051">
      <w:pPr>
        <w:spacing w:after="0"/>
      </w:pPr>
    </w:p>
    <w:p w14:paraId="2828AB74" w14:textId="77777777" w:rsidR="00505A3F" w:rsidRDefault="00505A3F" w:rsidP="00CD6051">
      <w:pPr>
        <w:spacing w:after="0"/>
      </w:pPr>
    </w:p>
    <w:p w14:paraId="4C9653F1" w14:textId="7AB26063" w:rsidR="00B50535" w:rsidRDefault="00B50535" w:rsidP="00CD6051">
      <w:pPr>
        <w:spacing w:after="0"/>
      </w:pPr>
      <w:r>
        <w:br/>
      </w:r>
    </w:p>
    <w:p w14:paraId="1DAEE2E7" w14:textId="3ACE0948" w:rsidR="00670250" w:rsidRDefault="00000000" w:rsidP="00505A3F">
      <w:pPr>
        <w:pStyle w:val="Heading1"/>
        <w:spacing w:before="0"/>
      </w:pPr>
      <w:r>
        <w:lastRenderedPageBreak/>
        <w:t>1</w:t>
      </w:r>
      <w:r w:rsidR="00412672">
        <w:t>4</w:t>
      </w:r>
      <w:r>
        <w:t>. Appendix</w:t>
      </w:r>
    </w:p>
    <w:p w14:paraId="75B8810C" w14:textId="77777777" w:rsidR="00412672" w:rsidRDefault="00000000" w:rsidP="00412672">
      <w:pPr>
        <w:spacing w:after="0"/>
      </w:pPr>
      <w:r>
        <w:t>Optional supporting materials.</w:t>
      </w:r>
      <w:r>
        <w:br/>
      </w:r>
      <w:r>
        <w:br/>
        <w:t>- Charts</w:t>
      </w:r>
      <w:r>
        <w:br/>
        <w:t>- Research Data</w:t>
      </w:r>
    </w:p>
    <w:p w14:paraId="13E39AB9" w14:textId="6C0E64B5" w:rsidR="00412672" w:rsidRPr="00412672" w:rsidRDefault="00412672" w:rsidP="00412672">
      <w:pPr>
        <w:spacing w:after="0"/>
      </w:pPr>
      <w:r>
        <w:t>-</w:t>
      </w:r>
      <w:r w:rsidRPr="00412672">
        <w:t xml:space="preserve">Resumes </w:t>
      </w:r>
    </w:p>
    <w:p w14:paraId="1DB360A2" w14:textId="08C2852A" w:rsidR="00412672" w:rsidRPr="00412672" w:rsidRDefault="00412672" w:rsidP="00412672">
      <w:pPr>
        <w:spacing w:after="0"/>
      </w:pPr>
      <w:r>
        <w:t>-</w:t>
      </w:r>
      <w:r w:rsidRPr="00412672">
        <w:t xml:space="preserve">Permits/licenses </w:t>
      </w:r>
    </w:p>
    <w:p w14:paraId="058EEDE3" w14:textId="42099EF5" w:rsidR="00412672" w:rsidRPr="00412672" w:rsidRDefault="00412672" w:rsidP="00412672">
      <w:pPr>
        <w:spacing w:after="0"/>
      </w:pPr>
      <w:r>
        <w:t>-</w:t>
      </w:r>
      <w:r w:rsidRPr="00412672">
        <w:t xml:space="preserve">Product images </w:t>
      </w:r>
    </w:p>
    <w:p w14:paraId="5748D86F" w14:textId="137B55DC" w:rsidR="00412672" w:rsidRPr="00412672" w:rsidRDefault="00412672" w:rsidP="00412672">
      <w:pPr>
        <w:spacing w:after="0"/>
      </w:pPr>
      <w:r>
        <w:t>-</w:t>
      </w:r>
      <w:r w:rsidRPr="00412672">
        <w:t xml:space="preserve">Market research data </w:t>
      </w:r>
    </w:p>
    <w:p w14:paraId="5049A14F" w14:textId="0B2F6618" w:rsidR="00FB4B75" w:rsidRDefault="00412672" w:rsidP="00412672">
      <w:pPr>
        <w:spacing w:after="0"/>
      </w:pPr>
      <w:r>
        <w:t>-</w:t>
      </w:r>
      <w:r w:rsidRPr="00412672">
        <w:t>Legal documents</w:t>
      </w:r>
      <w:r>
        <w:br/>
        <w:t>- Additional Notes</w:t>
      </w:r>
    </w:p>
    <w:p w14:paraId="22F12CC8" w14:textId="77777777" w:rsidR="00FB4B75" w:rsidRDefault="00FB4B75"/>
    <w:p w14:paraId="3016270A" w14:textId="77777777" w:rsidR="004B203C" w:rsidRDefault="004B203C"/>
    <w:p w14:paraId="42E3A859" w14:textId="77777777" w:rsidR="004B203C" w:rsidRDefault="004B203C"/>
    <w:p w14:paraId="477216AA" w14:textId="77777777" w:rsidR="004B203C" w:rsidRDefault="004B203C"/>
    <w:p w14:paraId="646155B1" w14:textId="77777777" w:rsidR="004B203C" w:rsidRDefault="004B203C"/>
    <w:p w14:paraId="6C955CA8" w14:textId="77777777" w:rsidR="004B203C" w:rsidRDefault="004B203C"/>
    <w:p w14:paraId="486117C2" w14:textId="77777777" w:rsidR="004B203C" w:rsidRDefault="004B203C"/>
    <w:p w14:paraId="5BE5735E" w14:textId="77777777" w:rsidR="004B203C" w:rsidRDefault="004B203C"/>
    <w:p w14:paraId="4D7B39F8" w14:textId="77777777" w:rsidR="004B203C" w:rsidRDefault="004B203C"/>
    <w:p w14:paraId="406B85EF" w14:textId="77777777" w:rsidR="004B203C" w:rsidRDefault="004B203C"/>
    <w:p w14:paraId="65256082" w14:textId="77777777" w:rsidR="004B203C" w:rsidRDefault="004B203C"/>
    <w:p w14:paraId="64DE1C42" w14:textId="77777777" w:rsidR="004B203C" w:rsidRDefault="004B203C"/>
    <w:p w14:paraId="6860D0FC" w14:textId="77777777" w:rsidR="004B203C" w:rsidRDefault="004B203C"/>
    <w:p w14:paraId="21F4CBE0" w14:textId="77777777" w:rsidR="004B203C" w:rsidRDefault="004B203C"/>
    <w:p w14:paraId="32124943" w14:textId="77777777" w:rsidR="004B203C" w:rsidRDefault="004B203C"/>
    <w:p w14:paraId="20854F7D" w14:textId="77777777" w:rsidR="004B203C" w:rsidRDefault="004B203C"/>
    <w:p w14:paraId="05872329" w14:textId="77777777" w:rsidR="004B203C" w:rsidRDefault="004B203C"/>
    <w:p w14:paraId="75AD246A" w14:textId="77777777" w:rsidR="004B203C" w:rsidRDefault="004B203C"/>
    <w:p w14:paraId="50D76B63" w14:textId="77777777" w:rsidR="004B203C" w:rsidRDefault="004B203C"/>
    <w:p w14:paraId="2FDFCEEF" w14:textId="77777777" w:rsidR="004B203C" w:rsidRPr="004B203C" w:rsidRDefault="004B203C" w:rsidP="004B203C">
      <w:pPr>
        <w:rPr>
          <w:b/>
          <w:bCs/>
          <w:sz w:val="28"/>
          <w:szCs w:val="28"/>
        </w:rPr>
      </w:pPr>
      <w:r w:rsidRPr="004B203C">
        <w:rPr>
          <w:b/>
          <w:bCs/>
          <w:sz w:val="28"/>
          <w:szCs w:val="28"/>
        </w:rPr>
        <w:lastRenderedPageBreak/>
        <w:t>Next Steps</w:t>
      </w:r>
    </w:p>
    <w:p w14:paraId="38126BE9" w14:textId="77777777" w:rsidR="004B203C" w:rsidRDefault="004B203C" w:rsidP="004B203C">
      <w:r>
        <w:t>Move forward with clarity and disciplined action.</w:t>
      </w:r>
    </w:p>
    <w:p w14:paraId="67EBEB4A" w14:textId="23B15A76" w:rsidR="004B203C" w:rsidRPr="004B203C" w:rsidRDefault="004B203C" w:rsidP="004B203C">
      <w:pPr>
        <w:rPr>
          <w:b/>
          <w:bCs/>
          <w:color w:val="7030A0"/>
        </w:rPr>
      </w:pPr>
      <w:r w:rsidRPr="004B203C">
        <w:rPr>
          <w:b/>
          <w:bCs/>
          <w:color w:val="7030A0"/>
        </w:rPr>
        <w:t xml:space="preserve">GL Crown | </w:t>
      </w:r>
      <w:hyperlink r:id="rId8" w:history="1">
        <w:r w:rsidRPr="005C3AF9">
          <w:rPr>
            <w:rStyle w:val="Hyperlink"/>
            <w:b/>
            <w:bCs/>
          </w:rPr>
          <w:t>theglcrown.com</w:t>
        </w:r>
      </w:hyperlink>
    </w:p>
    <w:p w14:paraId="594383BF" w14:textId="33BE3482" w:rsidR="00670250" w:rsidRDefault="00000000">
      <w:r>
        <w:br/>
      </w:r>
    </w:p>
    <w:sectPr w:rsidR="00670250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3AE9" w14:textId="77777777" w:rsidR="0055524E" w:rsidRDefault="0055524E" w:rsidP="001D7CE9">
      <w:pPr>
        <w:spacing w:after="0" w:line="240" w:lineRule="auto"/>
      </w:pPr>
      <w:r>
        <w:separator/>
      </w:r>
    </w:p>
  </w:endnote>
  <w:endnote w:type="continuationSeparator" w:id="0">
    <w:p w14:paraId="441EACAF" w14:textId="77777777" w:rsidR="0055524E" w:rsidRDefault="0055524E" w:rsidP="001D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417048"/>
      <w:docPartObj>
        <w:docPartGallery w:val="Page Numbers (Bottom of Page)"/>
        <w:docPartUnique/>
      </w:docPartObj>
    </w:sdtPr>
    <w:sdtContent>
      <w:p w14:paraId="3D574E5B" w14:textId="1A65F9E8" w:rsidR="001D7CE9" w:rsidRDefault="001D7CE9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  <w:r w:rsidR="004B203C">
          <w:t>| v1.0</w:t>
        </w:r>
      </w:p>
    </w:sdtContent>
  </w:sdt>
  <w:p w14:paraId="6C0C8DFA" w14:textId="29E5752B" w:rsidR="001D7CE9" w:rsidRDefault="001D7CE9">
    <w:pPr>
      <w:pStyle w:val="Footer"/>
    </w:pPr>
    <w:r>
      <w:t xml:space="preserve">GL Crown </w:t>
    </w:r>
    <w:r w:rsidR="004005F3">
      <w:t xml:space="preserve">| </w:t>
    </w:r>
    <w:r w:rsidR="004B203C">
      <w:t xml:space="preserve">Business Planning Tool </w:t>
    </w:r>
    <w:r>
      <w:t xml:space="preserve">| </w:t>
    </w:r>
    <w:r w:rsidR="004B203C">
      <w:t>Live a Crowned Life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9471" w14:textId="77777777" w:rsidR="0055524E" w:rsidRDefault="0055524E" w:rsidP="001D7CE9">
      <w:pPr>
        <w:spacing w:after="0" w:line="240" w:lineRule="auto"/>
      </w:pPr>
      <w:r>
        <w:separator/>
      </w:r>
    </w:p>
  </w:footnote>
  <w:footnote w:type="continuationSeparator" w:id="0">
    <w:p w14:paraId="79089946" w14:textId="77777777" w:rsidR="0055524E" w:rsidRDefault="0055524E" w:rsidP="001D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97384F"/>
    <w:multiLevelType w:val="multilevel"/>
    <w:tmpl w:val="C9C4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359421">
    <w:abstractNumId w:val="8"/>
  </w:num>
  <w:num w:numId="2" w16cid:durableId="1878662006">
    <w:abstractNumId w:val="6"/>
  </w:num>
  <w:num w:numId="3" w16cid:durableId="5065486">
    <w:abstractNumId w:val="5"/>
  </w:num>
  <w:num w:numId="4" w16cid:durableId="1379623689">
    <w:abstractNumId w:val="4"/>
  </w:num>
  <w:num w:numId="5" w16cid:durableId="1821919834">
    <w:abstractNumId w:val="7"/>
  </w:num>
  <w:num w:numId="6" w16cid:durableId="730231382">
    <w:abstractNumId w:val="3"/>
  </w:num>
  <w:num w:numId="7" w16cid:durableId="538051017">
    <w:abstractNumId w:val="2"/>
  </w:num>
  <w:num w:numId="8" w16cid:durableId="1724480344">
    <w:abstractNumId w:val="1"/>
  </w:num>
  <w:num w:numId="9" w16cid:durableId="1083457251">
    <w:abstractNumId w:val="0"/>
  </w:num>
  <w:num w:numId="10" w16cid:durableId="1902208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F57"/>
    <w:rsid w:val="0006063C"/>
    <w:rsid w:val="0015074B"/>
    <w:rsid w:val="001C13FD"/>
    <w:rsid w:val="001D7CE9"/>
    <w:rsid w:val="0029639D"/>
    <w:rsid w:val="002A6CC0"/>
    <w:rsid w:val="00326F90"/>
    <w:rsid w:val="004005F3"/>
    <w:rsid w:val="004121B9"/>
    <w:rsid w:val="00412672"/>
    <w:rsid w:val="004B203C"/>
    <w:rsid w:val="00505A3F"/>
    <w:rsid w:val="0055524E"/>
    <w:rsid w:val="005A0F1E"/>
    <w:rsid w:val="005C3AF9"/>
    <w:rsid w:val="00670250"/>
    <w:rsid w:val="00AA1D8D"/>
    <w:rsid w:val="00B47730"/>
    <w:rsid w:val="00B50535"/>
    <w:rsid w:val="00BE318D"/>
    <w:rsid w:val="00CB0664"/>
    <w:rsid w:val="00CD6051"/>
    <w:rsid w:val="00D14C24"/>
    <w:rsid w:val="00D41DAF"/>
    <w:rsid w:val="00D737EA"/>
    <w:rsid w:val="00E07344"/>
    <w:rsid w:val="00E63FE6"/>
    <w:rsid w:val="00EF2DBC"/>
    <w:rsid w:val="00F47282"/>
    <w:rsid w:val="00F633A9"/>
    <w:rsid w:val="00FB4B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E60A15"/>
  <w14:defaultImageDpi w14:val="300"/>
  <w15:docId w15:val="{83114065-EFDD-4774-B6C7-D0836042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C3A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lcrow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 Crown - Business Plan Template</vt:lpstr>
    </vt:vector>
  </TitlesOfParts>
  <Manager/>
  <Company/>
  <LinksUpToDate>false</LinksUpToDate>
  <CharactersWithSpaces>2738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 Crown - Business Plan Template</dc:title>
  <dc:subject/>
  <dc:creator>GL Crown</dc:creator>
  <cp:keywords/>
  <dc:description/>
  <cp:lastModifiedBy>O O</cp:lastModifiedBy>
  <cp:revision>9</cp:revision>
  <dcterms:created xsi:type="dcterms:W3CDTF">2026-04-24T19:55:00Z</dcterms:created>
  <dcterms:modified xsi:type="dcterms:W3CDTF">2026-05-08T19:45:00Z</dcterms:modified>
  <cp:category/>
</cp:coreProperties>
</file>