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0B97" w14:textId="594DE9EE" w:rsidR="002F45E4" w:rsidRDefault="00000000">
      <w:pPr>
        <w:pStyle w:val="Title"/>
      </w:pPr>
      <w:r w:rsidRPr="003012DA">
        <w:rPr>
          <w:b/>
          <w:bCs/>
          <w:color w:val="7030A0"/>
        </w:rPr>
        <w:t>Real Estate Plan Preview</w:t>
      </w:r>
      <w:r w:rsidR="003012DA">
        <w:t xml:space="preserve">                        </w:t>
      </w:r>
      <w:r w:rsidR="003012DA" w:rsidRPr="004B203C">
        <w:rPr>
          <w:b/>
          <w:bCs/>
        </w:rPr>
        <w:t xml:space="preserve">GL Crown </w:t>
      </w:r>
      <w:r w:rsidR="003012DA" w:rsidRPr="004121B9">
        <w:rPr>
          <w:b/>
          <w:bCs/>
          <w:sz w:val="24"/>
          <w:szCs w:val="24"/>
        </w:rPr>
        <w:t>|</w:t>
      </w:r>
      <w:r w:rsidR="003012DA" w:rsidRPr="004B203C">
        <w:rPr>
          <w:b/>
          <w:bCs/>
          <w:sz w:val="24"/>
          <w:szCs w:val="24"/>
        </w:rPr>
        <w:t>theglcrown.com | Courage. Growth. Live a Crowned Life.</w:t>
      </w:r>
    </w:p>
    <w:p w14:paraId="14D88383" w14:textId="77777777" w:rsidR="002F45E4" w:rsidRDefault="00000000">
      <w:r>
        <w:t>Build with Clarity. Move with Discipline.</w:t>
      </w:r>
    </w:p>
    <w:p w14:paraId="513A0265" w14:textId="14288735" w:rsidR="002F45E4" w:rsidRDefault="00000000">
      <w:r>
        <w:t>This preview provides an overview of the Real Estate Plan. Full access includes detailed analysis, strategy, and action steps.</w:t>
      </w:r>
    </w:p>
    <w:p w14:paraId="397AB34F" w14:textId="77777777" w:rsidR="002F45E4" w:rsidRDefault="00000000">
      <w:r>
        <w:br w:type="page"/>
      </w:r>
    </w:p>
    <w:p w14:paraId="333DB6A4" w14:textId="77777777" w:rsidR="002F45E4" w:rsidRDefault="00000000" w:rsidP="00586D47">
      <w:pPr>
        <w:pStyle w:val="Heading1"/>
        <w:spacing w:after="240"/>
      </w:pPr>
      <w:r>
        <w:lastRenderedPageBreak/>
        <w:t>Current Position</w:t>
      </w:r>
    </w:p>
    <w:p w14:paraId="61947C5B" w14:textId="77777777" w:rsidR="002F45E4" w:rsidRDefault="00000000">
      <w:r>
        <w:t>• Current Status (Rent, Own, Invest)</w:t>
      </w:r>
    </w:p>
    <w:p w14:paraId="1873938A" w14:textId="77777777" w:rsidR="002F45E4" w:rsidRDefault="00000000">
      <w:r>
        <w:t>• Available Capital</w:t>
      </w:r>
    </w:p>
    <w:p w14:paraId="24EFDEDD" w14:textId="77777777" w:rsidR="002F45E4" w:rsidRDefault="00000000">
      <w:r>
        <w:t>• Income Overview</w:t>
      </w:r>
    </w:p>
    <w:p w14:paraId="214593F0" w14:textId="77777777" w:rsidR="002F45E4" w:rsidRDefault="00000000">
      <w:r>
        <w:t>• Existing Debt</w:t>
      </w:r>
    </w:p>
    <w:p w14:paraId="054914E4" w14:textId="77777777" w:rsidR="002F45E4" w:rsidRDefault="002F45E4"/>
    <w:p w14:paraId="5FB312DE" w14:textId="77777777" w:rsidR="002F45E4" w:rsidRDefault="00000000" w:rsidP="00586D47">
      <w:pPr>
        <w:pStyle w:val="Heading1"/>
        <w:spacing w:after="240"/>
      </w:pPr>
      <w:r>
        <w:t>Investment Objective</w:t>
      </w:r>
    </w:p>
    <w:p w14:paraId="73E7B6A5" w14:textId="77777777" w:rsidR="002F45E4" w:rsidRDefault="00000000">
      <w:r>
        <w:t>Primary Goal | Timeline</w:t>
      </w:r>
    </w:p>
    <w:p w14:paraId="567FF0E6" w14:textId="77777777" w:rsidR="00586D47" w:rsidRDefault="00586D47"/>
    <w:p w14:paraId="1B56DCA4" w14:textId="77777777" w:rsidR="002F45E4" w:rsidRDefault="00000000">
      <w:r>
        <w:br w:type="page"/>
      </w:r>
    </w:p>
    <w:p w14:paraId="6E5B4D6D" w14:textId="6D58539D" w:rsidR="002F45E4" w:rsidRDefault="00000000" w:rsidP="00586D47">
      <w:pPr>
        <w:pStyle w:val="Heading1"/>
        <w:spacing w:after="240"/>
      </w:pPr>
      <w:r>
        <w:lastRenderedPageBreak/>
        <w:t>Continue Your Plan</w:t>
      </w:r>
    </w:p>
    <w:p w14:paraId="3FB6443C" w14:textId="0B908A79" w:rsidR="002F45E4" w:rsidRDefault="00000000">
      <w:r>
        <w:t>The full Real Estate Plan</w:t>
      </w:r>
      <w:r w:rsidR="00586D47">
        <w:t xml:space="preserve"> Template</w:t>
      </w:r>
      <w:r>
        <w:t xml:space="preserve"> includes:</w:t>
      </w:r>
    </w:p>
    <w:p w14:paraId="4E649287" w14:textId="77777777" w:rsidR="002F45E4" w:rsidRDefault="00000000">
      <w:r>
        <w:t>• Property Criteria &amp; Strategy</w:t>
      </w:r>
    </w:p>
    <w:p w14:paraId="035631FE" w14:textId="77777777" w:rsidR="002F45E4" w:rsidRDefault="00000000">
      <w:r>
        <w:t>• Market &amp; Financial Analysis</w:t>
      </w:r>
    </w:p>
    <w:p w14:paraId="1CC894CC" w14:textId="77777777" w:rsidR="002F45E4" w:rsidRDefault="00000000">
      <w:r>
        <w:t>• Financing &amp; Risk Assessment</w:t>
      </w:r>
    </w:p>
    <w:p w14:paraId="56012070" w14:textId="77777777" w:rsidR="002F45E4" w:rsidRDefault="00000000">
      <w:r>
        <w:t>• Action Plans (30/90 Days)</w:t>
      </w:r>
    </w:p>
    <w:p w14:paraId="044649B9" w14:textId="77777777" w:rsidR="002F45E4" w:rsidRDefault="00000000">
      <w:r>
        <w:t>• Decision Reflection &amp; Readiness</w:t>
      </w:r>
    </w:p>
    <w:p w14:paraId="1786FA4D" w14:textId="77777777" w:rsidR="002F45E4" w:rsidRDefault="002F45E4"/>
    <w:p w14:paraId="170E5EDF" w14:textId="26101993" w:rsidR="00586D47" w:rsidRPr="00586D47" w:rsidRDefault="00586D47" w:rsidP="00586D47">
      <w:r w:rsidRPr="00586D47">
        <w:t xml:space="preserve">Access the full fillable version on GL Crown at </w:t>
      </w:r>
      <w:hyperlink r:id="rId8" w:history="1">
        <w:r w:rsidRPr="00F918DC">
          <w:rPr>
            <w:rStyle w:val="Hyperlink"/>
          </w:rPr>
          <w:t>theglcrown.com</w:t>
        </w:r>
      </w:hyperlink>
      <w:r w:rsidRPr="00586D47">
        <w:t xml:space="preserve"> to complete your plan.</w:t>
      </w:r>
    </w:p>
    <w:p w14:paraId="303D2960" w14:textId="05AB48A4" w:rsidR="002F45E4" w:rsidRDefault="002F45E4" w:rsidP="00586D47"/>
    <w:sectPr w:rsidR="002F45E4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B59F" w14:textId="77777777" w:rsidR="006E78FD" w:rsidRDefault="006E78FD" w:rsidP="00586D47">
      <w:pPr>
        <w:spacing w:after="0" w:line="240" w:lineRule="auto"/>
      </w:pPr>
      <w:r>
        <w:separator/>
      </w:r>
    </w:p>
  </w:endnote>
  <w:endnote w:type="continuationSeparator" w:id="0">
    <w:p w14:paraId="3E28868E" w14:textId="77777777" w:rsidR="006E78FD" w:rsidRDefault="006E78FD" w:rsidP="0058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961322"/>
      <w:docPartObj>
        <w:docPartGallery w:val="Page Numbers (Bottom of Page)"/>
        <w:docPartUnique/>
      </w:docPartObj>
    </w:sdtPr>
    <w:sdtContent>
      <w:p w14:paraId="5521494F" w14:textId="3755EB20" w:rsidR="00586D47" w:rsidRDefault="00586D4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9FD9980" w14:textId="4731D727" w:rsidR="00586D47" w:rsidRPr="00586D47" w:rsidRDefault="00586D47" w:rsidP="00586D47">
    <w:pPr>
      <w:pStyle w:val="Footer"/>
    </w:pPr>
    <w:r w:rsidRPr="00586D47">
      <w:t xml:space="preserve">GL Crown | </w:t>
    </w:r>
    <w:r>
      <w:t>Real Estate</w:t>
    </w:r>
    <w:r w:rsidRPr="00586D47">
      <w:t xml:space="preserve"> Plan v1.0 Preview | Live a Crowned Life</w:t>
    </w:r>
  </w:p>
  <w:p w14:paraId="15D611C2" w14:textId="77777777" w:rsidR="00586D47" w:rsidRDefault="00586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EB5C" w14:textId="77777777" w:rsidR="006E78FD" w:rsidRDefault="006E78FD" w:rsidP="00586D47">
      <w:pPr>
        <w:spacing w:after="0" w:line="240" w:lineRule="auto"/>
      </w:pPr>
      <w:r>
        <w:separator/>
      </w:r>
    </w:p>
  </w:footnote>
  <w:footnote w:type="continuationSeparator" w:id="0">
    <w:p w14:paraId="555F8787" w14:textId="77777777" w:rsidR="006E78FD" w:rsidRDefault="006E78FD" w:rsidP="0058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3461093">
    <w:abstractNumId w:val="8"/>
  </w:num>
  <w:num w:numId="2" w16cid:durableId="1632399847">
    <w:abstractNumId w:val="6"/>
  </w:num>
  <w:num w:numId="3" w16cid:durableId="1328485161">
    <w:abstractNumId w:val="5"/>
  </w:num>
  <w:num w:numId="4" w16cid:durableId="1772242269">
    <w:abstractNumId w:val="4"/>
  </w:num>
  <w:num w:numId="5" w16cid:durableId="1118987073">
    <w:abstractNumId w:val="7"/>
  </w:num>
  <w:num w:numId="6" w16cid:durableId="1799685830">
    <w:abstractNumId w:val="3"/>
  </w:num>
  <w:num w:numId="7" w16cid:durableId="233126627">
    <w:abstractNumId w:val="2"/>
  </w:num>
  <w:num w:numId="8" w16cid:durableId="1098527101">
    <w:abstractNumId w:val="1"/>
  </w:num>
  <w:num w:numId="9" w16cid:durableId="126557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17"/>
    <w:rsid w:val="00034616"/>
    <w:rsid w:val="0006063C"/>
    <w:rsid w:val="000C2CE5"/>
    <w:rsid w:val="0015074B"/>
    <w:rsid w:val="00294774"/>
    <w:rsid w:val="0029639D"/>
    <w:rsid w:val="002F45E4"/>
    <w:rsid w:val="003012DA"/>
    <w:rsid w:val="00326F90"/>
    <w:rsid w:val="00457813"/>
    <w:rsid w:val="00581305"/>
    <w:rsid w:val="00586D47"/>
    <w:rsid w:val="006E78FD"/>
    <w:rsid w:val="00AA1D8D"/>
    <w:rsid w:val="00B47730"/>
    <w:rsid w:val="00B9747A"/>
    <w:rsid w:val="00CB0664"/>
    <w:rsid w:val="00F91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84641"/>
  <w14:defaultImageDpi w14:val="300"/>
  <w15:docId w15:val="{4731F2F9-4BFA-4989-839F-4FFBEADE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18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lcrow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 Crown - Real Estate Plan Preview</vt:lpstr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Crown - Real Estate Plan Preview</dc:title>
  <dc:subject/>
  <dc:creator>GL Crown</dc:creator>
  <cp:keywords/>
  <dc:description/>
  <cp:lastModifiedBy>O O</cp:lastModifiedBy>
  <cp:revision>5</cp:revision>
  <dcterms:created xsi:type="dcterms:W3CDTF">2026-05-08T16:04:00Z</dcterms:created>
  <dcterms:modified xsi:type="dcterms:W3CDTF">2026-05-08T19:33:00Z</dcterms:modified>
  <cp:category/>
</cp:coreProperties>
</file>