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9B258" w14:textId="77777777" w:rsidR="00E81C34" w:rsidRPr="004B203C" w:rsidRDefault="00000000" w:rsidP="00E81C34">
      <w:pPr>
        <w:pStyle w:val="Title"/>
        <w:spacing w:after="0"/>
        <w:rPr>
          <w:b/>
          <w:bCs/>
        </w:rPr>
      </w:pPr>
      <w:r w:rsidRPr="00E81C34">
        <w:rPr>
          <w:b/>
          <w:bCs/>
          <w:color w:val="7030A0"/>
        </w:rPr>
        <w:t>Financial Planning Preview</w:t>
      </w:r>
      <w:r w:rsidR="00E81C34">
        <w:t xml:space="preserve">                      </w:t>
      </w:r>
      <w:r w:rsidR="00E81C34" w:rsidRPr="004B203C">
        <w:rPr>
          <w:b/>
          <w:bCs/>
        </w:rPr>
        <w:t xml:space="preserve">GL Crown </w:t>
      </w:r>
      <w:r w:rsidR="00E81C34" w:rsidRPr="004121B9">
        <w:rPr>
          <w:b/>
          <w:bCs/>
          <w:sz w:val="24"/>
          <w:szCs w:val="24"/>
        </w:rPr>
        <w:t>|</w:t>
      </w:r>
      <w:r w:rsidR="00E81C34" w:rsidRPr="004B203C">
        <w:rPr>
          <w:b/>
          <w:bCs/>
          <w:sz w:val="24"/>
          <w:szCs w:val="24"/>
        </w:rPr>
        <w:t>theglcrown.com | Courage. Growth. Live a Crowned Life.</w:t>
      </w:r>
    </w:p>
    <w:p w14:paraId="5BEFAF0E" w14:textId="77777777" w:rsidR="001D3EC3" w:rsidRDefault="00000000" w:rsidP="00D36A39">
      <w:pPr>
        <w:spacing w:before="240"/>
      </w:pPr>
      <w:r>
        <w:t>Invest with Clarity. Move with Discipline.</w:t>
      </w:r>
    </w:p>
    <w:p w14:paraId="151B8C86" w14:textId="21A3A0EB" w:rsidR="001D3EC3" w:rsidRDefault="00000000">
      <w:r>
        <w:t>This preview provides an overview of the Financial Plan. Complete access includes structured planning, strategy, and action steps.</w:t>
      </w:r>
    </w:p>
    <w:p w14:paraId="5CEA9B63" w14:textId="77777777" w:rsidR="001D3EC3" w:rsidRDefault="00000000">
      <w:r>
        <w:br w:type="page"/>
      </w:r>
    </w:p>
    <w:p w14:paraId="2F581356" w14:textId="77777777" w:rsidR="001D3EC3" w:rsidRDefault="00000000" w:rsidP="00E81C34">
      <w:pPr>
        <w:pStyle w:val="Heading1"/>
        <w:spacing w:after="240"/>
      </w:pPr>
      <w:r>
        <w:lastRenderedPageBreak/>
        <w:t>Financial Snapshot</w:t>
      </w:r>
    </w:p>
    <w:p w14:paraId="60EA9312" w14:textId="77777777" w:rsidR="001D3EC3" w:rsidRDefault="00000000">
      <w:r>
        <w:t>• Monthly Income</w:t>
      </w:r>
    </w:p>
    <w:p w14:paraId="221908A9" w14:textId="77777777" w:rsidR="001D3EC3" w:rsidRDefault="00000000">
      <w:r>
        <w:t>• Monthly Expenses</w:t>
      </w:r>
    </w:p>
    <w:p w14:paraId="356DFD2F" w14:textId="77777777" w:rsidR="001D3EC3" w:rsidRDefault="00000000">
      <w:r>
        <w:t>• Savings Overview</w:t>
      </w:r>
    </w:p>
    <w:p w14:paraId="5796B9FB" w14:textId="77777777" w:rsidR="001D3EC3" w:rsidRDefault="00000000">
      <w:r>
        <w:t>• Debt Overview</w:t>
      </w:r>
    </w:p>
    <w:p w14:paraId="4C69BE14" w14:textId="77777777" w:rsidR="001D3EC3" w:rsidRDefault="001D3EC3"/>
    <w:p w14:paraId="0FADF4B0" w14:textId="77777777" w:rsidR="001D3EC3" w:rsidRDefault="00000000" w:rsidP="00E81C34">
      <w:pPr>
        <w:pStyle w:val="Heading1"/>
        <w:spacing w:after="240"/>
      </w:pPr>
      <w:r>
        <w:t>Financial Goals</w:t>
      </w:r>
    </w:p>
    <w:p w14:paraId="1F90BB3D" w14:textId="77777777" w:rsidR="001D3EC3" w:rsidRDefault="00000000">
      <w:r>
        <w:t>Short-Term | Mid-Term | Long-Term</w:t>
      </w:r>
    </w:p>
    <w:p w14:paraId="6D96E0D7" w14:textId="77777777" w:rsidR="00E81C34" w:rsidRDefault="00E81C34"/>
    <w:p w14:paraId="0E6BC896" w14:textId="77777777" w:rsidR="001D3EC3" w:rsidRDefault="00000000">
      <w:r>
        <w:br w:type="page"/>
      </w:r>
    </w:p>
    <w:p w14:paraId="57FAE986" w14:textId="7AB8A80C" w:rsidR="001D3EC3" w:rsidRDefault="00000000" w:rsidP="00E81C34">
      <w:pPr>
        <w:pStyle w:val="Heading1"/>
        <w:spacing w:after="240"/>
      </w:pPr>
      <w:r>
        <w:lastRenderedPageBreak/>
        <w:t>Continue Your Plan</w:t>
      </w:r>
    </w:p>
    <w:p w14:paraId="4FDD9B03" w14:textId="2EA85B19" w:rsidR="001D3EC3" w:rsidRDefault="00000000">
      <w:r>
        <w:t xml:space="preserve">The full Financial Planning </w:t>
      </w:r>
      <w:r w:rsidR="00631DD7">
        <w:t>Template</w:t>
      </w:r>
      <w:r>
        <w:t xml:space="preserve"> includes:</w:t>
      </w:r>
    </w:p>
    <w:p w14:paraId="03909A0F" w14:textId="77777777" w:rsidR="001D3EC3" w:rsidRDefault="00000000">
      <w:r>
        <w:t>• Budget &amp; Cash Flow Planning</w:t>
      </w:r>
    </w:p>
    <w:p w14:paraId="5D72EE5D" w14:textId="77777777" w:rsidR="001D3EC3" w:rsidRDefault="00000000">
      <w:r>
        <w:t>• Debt Strategy</w:t>
      </w:r>
    </w:p>
    <w:p w14:paraId="1D2F597A" w14:textId="77777777" w:rsidR="001D3EC3" w:rsidRDefault="00000000">
      <w:r>
        <w:t>• Investment Strategy</w:t>
      </w:r>
    </w:p>
    <w:p w14:paraId="3C88622E" w14:textId="77777777" w:rsidR="001D3EC3" w:rsidRDefault="00000000">
      <w:r>
        <w:t>• Insurance &amp; Real Estate Planning</w:t>
      </w:r>
    </w:p>
    <w:p w14:paraId="572B55C7" w14:textId="77777777" w:rsidR="001D3EC3" w:rsidRDefault="00000000">
      <w:r>
        <w:t>• Action Plans (30/90 Days)</w:t>
      </w:r>
    </w:p>
    <w:p w14:paraId="34868FAE" w14:textId="77777777" w:rsidR="001D3EC3" w:rsidRDefault="001D3EC3"/>
    <w:p w14:paraId="2942DEA1" w14:textId="1E555873" w:rsidR="001D3EC3" w:rsidRDefault="00631DD7" w:rsidP="00631DD7">
      <w:r w:rsidRPr="00631DD7">
        <w:t xml:space="preserve">Access the full fillable version on GL Crown at </w:t>
      </w:r>
      <w:hyperlink r:id="rId8" w:history="1">
        <w:r w:rsidRPr="00652208">
          <w:rPr>
            <w:rStyle w:val="Hyperlink"/>
          </w:rPr>
          <w:t>theglcrown.com</w:t>
        </w:r>
      </w:hyperlink>
      <w:r w:rsidRPr="00631DD7">
        <w:t xml:space="preserve"> to complete your plan.</w:t>
      </w:r>
    </w:p>
    <w:sectPr w:rsidR="001D3EC3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47EC5" w14:textId="77777777" w:rsidR="00BA334C" w:rsidRDefault="00BA334C" w:rsidP="00631DD7">
      <w:pPr>
        <w:spacing w:after="0" w:line="240" w:lineRule="auto"/>
      </w:pPr>
      <w:r>
        <w:separator/>
      </w:r>
    </w:p>
  </w:endnote>
  <w:endnote w:type="continuationSeparator" w:id="0">
    <w:p w14:paraId="2DAB0932" w14:textId="77777777" w:rsidR="00BA334C" w:rsidRDefault="00BA334C" w:rsidP="00631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2418047"/>
      <w:docPartObj>
        <w:docPartGallery w:val="Page Numbers (Bottom of Page)"/>
        <w:docPartUnique/>
      </w:docPartObj>
    </w:sdtPr>
    <w:sdtContent>
      <w:p w14:paraId="1312E94D" w14:textId="4800D5CE" w:rsidR="00631DD7" w:rsidRDefault="00631DD7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222317F1" w14:textId="154708A0" w:rsidR="00631DD7" w:rsidRPr="00631DD7" w:rsidRDefault="00631DD7" w:rsidP="00631DD7">
    <w:pPr>
      <w:pStyle w:val="Footer"/>
    </w:pPr>
    <w:r w:rsidRPr="00631DD7">
      <w:t>GL Crown</w:t>
    </w:r>
    <w:r>
      <w:t xml:space="preserve"> |</w:t>
    </w:r>
    <w:r w:rsidRPr="00631DD7">
      <w:t xml:space="preserve"> </w:t>
    </w:r>
    <w:r>
      <w:t>Financial</w:t>
    </w:r>
    <w:r w:rsidRPr="00631DD7">
      <w:t xml:space="preserve"> Planning </w:t>
    </w:r>
    <w:r>
      <w:t>v1.0 Preview</w:t>
    </w:r>
    <w:r w:rsidRPr="00631DD7">
      <w:t xml:space="preserve"> | Live a Crowned Life</w:t>
    </w:r>
  </w:p>
  <w:p w14:paraId="3CD49AA8" w14:textId="20C7263E" w:rsidR="00631DD7" w:rsidRDefault="00631D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ACE88" w14:textId="77777777" w:rsidR="00BA334C" w:rsidRDefault="00BA334C" w:rsidP="00631DD7">
      <w:pPr>
        <w:spacing w:after="0" w:line="240" w:lineRule="auto"/>
      </w:pPr>
      <w:r>
        <w:separator/>
      </w:r>
    </w:p>
  </w:footnote>
  <w:footnote w:type="continuationSeparator" w:id="0">
    <w:p w14:paraId="65444C53" w14:textId="77777777" w:rsidR="00BA334C" w:rsidRDefault="00BA334C" w:rsidP="00631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7260123">
    <w:abstractNumId w:val="8"/>
  </w:num>
  <w:num w:numId="2" w16cid:durableId="748112542">
    <w:abstractNumId w:val="6"/>
  </w:num>
  <w:num w:numId="3" w16cid:durableId="1490708659">
    <w:abstractNumId w:val="5"/>
  </w:num>
  <w:num w:numId="4" w16cid:durableId="310017259">
    <w:abstractNumId w:val="4"/>
  </w:num>
  <w:num w:numId="5" w16cid:durableId="1601716323">
    <w:abstractNumId w:val="7"/>
  </w:num>
  <w:num w:numId="6" w16cid:durableId="1453203842">
    <w:abstractNumId w:val="3"/>
  </w:num>
  <w:num w:numId="7" w16cid:durableId="252786443">
    <w:abstractNumId w:val="2"/>
  </w:num>
  <w:num w:numId="8" w16cid:durableId="1295913400">
    <w:abstractNumId w:val="1"/>
  </w:num>
  <w:num w:numId="9" w16cid:durableId="95397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817"/>
    <w:rsid w:val="00034616"/>
    <w:rsid w:val="0006063C"/>
    <w:rsid w:val="000A22D0"/>
    <w:rsid w:val="0015074B"/>
    <w:rsid w:val="001D3EC3"/>
    <w:rsid w:val="0029639D"/>
    <w:rsid w:val="00326F90"/>
    <w:rsid w:val="003D3679"/>
    <w:rsid w:val="00457813"/>
    <w:rsid w:val="005A2424"/>
    <w:rsid w:val="00631DD7"/>
    <w:rsid w:val="00652208"/>
    <w:rsid w:val="007D1869"/>
    <w:rsid w:val="00AA1D8D"/>
    <w:rsid w:val="00B47730"/>
    <w:rsid w:val="00BA334C"/>
    <w:rsid w:val="00CB0664"/>
    <w:rsid w:val="00D36A39"/>
    <w:rsid w:val="00E07344"/>
    <w:rsid w:val="00E81C34"/>
    <w:rsid w:val="00EB53F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42784C"/>
  <w14:defaultImageDpi w14:val="300"/>
  <w15:docId w15:val="{CA23FDA7-E7EC-424C-AC6F-CA11687C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522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glcrow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 Crown - Financial Planning Preview</vt:lpstr>
    </vt:vector>
  </TitlesOfParts>
  <Manager/>
  <Company/>
  <LinksUpToDate>false</LinksUpToDate>
  <CharactersWithSpaces>758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 Crown - Financial Planning Preview</dc:title>
  <dc:subject/>
  <dc:creator>GL Crown</dc:creator>
  <cp:keywords/>
  <dc:description/>
  <cp:lastModifiedBy>O O</cp:lastModifiedBy>
  <cp:revision>8</cp:revision>
  <dcterms:created xsi:type="dcterms:W3CDTF">2026-05-08T15:37:00Z</dcterms:created>
  <dcterms:modified xsi:type="dcterms:W3CDTF">2026-05-08T19:34:00Z</dcterms:modified>
  <cp:category/>
</cp:coreProperties>
</file>